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和谐师生关系  着是我教书生涯的真实写照</w:t>
      </w:r>
    </w:p>
    <w:p>
      <w:r>
        <w:rPr>
          <w:rFonts w:ascii="宋体" w:hAnsi="宋体" w:eastAsia="宋体"/>
          <w:sz w:val="24"/>
        </w:rPr>
        <w:t>瞿淑芳著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和谐师生关系  着是我教书生涯的真实写照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本书出售、求购地址：https://www.jiaokey.com/book/detail/14525745.html</w:t>
      </w:r>
    </w:p>
    <w:p>
      <w:r>
        <w:t>更多相关图书推荐：https://www.jiaokey.com</w:t>
      </w:r>
    </w:p>
    <w:p>
      <w:r>
        <w:t>瞿淑芳著 其他作品：https://www.jiaokey.com/tag/瞿淑芳著.html</w:t>
      </w:r>
    </w:p>
    <w:p>
      <w:r>
        <w:t>关键词搜索：https://www.jiaokey.com/tag/和谐师生关系  着是我教书生涯的真实写照.html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