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书名：地学史三题</w:t>
      </w:r>
    </w:p>
    <w:p>
      <w:r>
        <w:t>作者:王文海，吴桑云，丰爱平，李培英著</w:t>
      </w:r>
    </w:p>
    <w:p>
      <w:r>
        <w:t>出版社:北京:海洋出版社,2018.11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地学史三题评论地址：https://www.jiaokey.com/book/detail/14525801.html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