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电气设备故障试验诊断攻略  消弧线圈</w:t>
      </w:r>
    </w:p>
    <w:p>
      <w:r>
        <w:rPr>
          <w:rFonts w:ascii="宋体" w:hAnsi="宋体" w:eastAsia="宋体"/>
          <w:sz w:val="24"/>
        </w:rPr>
        <w:t>包玉树,司增彦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电气设备故障试验诊断攻略  消弧线圈</w:t>
            </w:r>
          </w:p>
        </w:tc>
      </w:tr>
      <w:tr>
        <w:tc>
          <w:tcPr>
            <w:tcW w:type="dxa" w:w="4320"/>
          </w:tcPr>
          <w:p>
            <w:r>
              <w:t>作者</w:t>
            </w:r>
          </w:p>
        </w:tc>
        <w:tc>
          <w:tcPr>
            <w:tcW w:type="dxa" w:w="4320"/>
          </w:tcPr>
          <w:p>
            <w:r>
              <w:t>包玉树,司增彦</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9787519823344</w:t>
            </w:r>
          </w:p>
        </w:tc>
      </w:tr>
      <w:tr>
        <w:tc>
          <w:tcPr>
            <w:tcW w:type="dxa" w:w="4320"/>
          </w:tcPr>
          <w:p>
            <w:r>
              <w:t>出版日期</w:t>
            </w:r>
          </w:p>
        </w:tc>
        <w:tc>
          <w:tcPr>
            <w:tcW w:type="dxa" w:w="4320"/>
          </w:tcPr>
          <w:p>
            <w:r>
              <w:t>2018-10-01</w:t>
            </w:r>
          </w:p>
        </w:tc>
      </w:tr>
      <w:tr>
        <w:tc>
          <w:tcPr>
            <w:tcW w:type="dxa" w:w="4320"/>
          </w:tcPr>
          <w:p>
            <w:r>
              <w:t>页数</w:t>
            </w:r>
          </w:p>
        </w:tc>
        <w:tc>
          <w:tcPr>
            <w:tcW w:type="dxa" w:w="4320"/>
          </w:tcPr>
          <w:p>
            <w:r>
              <w:t>132</w:t>
            </w:r>
          </w:p>
        </w:tc>
      </w:tr>
      <w:tr>
        <w:tc>
          <w:tcPr>
            <w:tcW w:type="dxa" w:w="4320"/>
          </w:tcPr>
          <w:p>
            <w:r>
              <w:t>价格</w:t>
            </w:r>
          </w:p>
        </w:tc>
        <w:tc>
          <w:tcPr>
            <w:tcW w:type="dxa" w:w="4320"/>
          </w:tcPr>
          <w:p>
            <w:r/>
          </w:p>
        </w:tc>
      </w:tr>
      <w:tr>
        <w:tc>
          <w:tcPr>
            <w:tcW w:type="dxa" w:w="4320"/>
          </w:tcPr>
          <w:p>
            <w:r>
              <w:t>关键词</w:t>
            </w:r>
          </w:p>
        </w:tc>
        <w:tc>
          <w:tcPr>
            <w:tcW w:type="dxa" w:w="4320"/>
          </w:tcPr>
          <w:p>
            <w:r>
              <w:t>电气设备－故障诊断；消弧线圈－故障诊断</w:t>
            </w:r>
          </w:p>
        </w:tc>
      </w:tr>
      <w:tr>
        <w:tc>
          <w:tcPr>
            <w:tcW w:type="dxa" w:w="4320"/>
          </w:tcPr>
          <w:p>
            <w:r>
              <w:t>分类</w:t>
            </w:r>
          </w:p>
        </w:tc>
        <w:tc>
          <w:tcPr>
            <w:tcW w:type="dxa" w:w="4320"/>
          </w:tcPr>
          <w:p>
            <w:r>
              <w:t>电工保养、维修</w:t>
            </w:r>
          </w:p>
        </w:tc>
      </w:tr>
    </w:tbl>
    <w:p/>
    <w:p>
      <w:pPr>
        <w:pStyle w:val="Heading1"/>
      </w:pPr>
      <w:r>
        <w:t>图书介绍</w:t>
      </w:r>
    </w:p>
    <w:p>
      <w:r>
        <w:t>全书按照消弧线圈装置、试验及其应用等在线监测新技术等共分为5章，分别为：消弧线圈装置、消弧线圈装置的试验、消弧线圈装置常见的故障原因及处理方法、消弧线圈装置典型故障案例分析以及消弧线圈装置监测新技术及其应用；结合设备的实际运行状况，列举了较为丰富的故障案例并给予了详细的分析、诊断、处理及相应的防范措施，力求立足实际，分析透彻，语言通俗易懂，逻辑结构清楚。第一章消弧线圈装置第一节消弧线圈装置简介第二节消弧线圈装置的接地方式第二章消弧线圈装置的试验第一节系统中性点电压的测量第二节消弧线圈补偿系统电容电流测量第三节消弧线圈伏安特性试验第四节消弧线圈补偿系统的调谐试验第三章消弧线圈装置常见的故障原因及处理方法第一节消弧线圈装置运行中容易发生的故障原因及处理第二节消弧线圈装置常见故障处理方法第四章消弧线圈装置典型故障案例分析第一节6-10kV系统消弧线圈装置故障案例第二节35kV系统消弧线圈装置故障案例……</w:t>
      </w:r>
    </w:p>
    <w:p/>
    <w:p>
      <w:r>
        <w:t>本书出售、求购地址：https://www.jiaokey.com/book/detail/14525809.html</w:t>
      </w:r>
    </w:p>
    <w:p>
      <w:r>
        <w:t>更多电工保养、维修图书推荐：https://www.jiaokey.com</w:t>
      </w:r>
    </w:p>
    <w:p>
      <w:r>
        <w:t>包玉树,司增彦 其他作品：https://www.jiaokey.com/tag/包玉树,司增彦.html</w:t>
      </w:r>
    </w:p>
    <w:p>
      <w:r>
        <w:t>北京：中国电力出版社 出版图书：https://www.jiaokey.com/tag/北京：中国电力出版社.html</w:t>
      </w:r>
    </w:p>
    <w:p>
      <w:r>
        <w:t>关键词搜索：https://www.jiaokey.com/tag/电气设备－故障诊断；消弧线圈－故障诊断.html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