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空间任务飞行器的空气动力学和热力学分析</w:t>
      </w:r>
    </w:p>
    <w:p>
      <w:r>
        <w:rPr>
          <w:rFonts w:ascii="宋体" w:hAnsi="宋体" w:eastAsia="宋体"/>
          <w:sz w:val="24"/>
        </w:rPr>
        <w:t>（意）AntonioViviani，（意）GiuseppePezzella著；黄伟，颜力，李洁，李世斌译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空间任务飞行器的空气动力学和热力学分析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（意）AntonioViviani，（意）GiuseppePezzella著；黄伟，颜力，李洁，李世斌译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本书出售、求购地址：https://www.jiaokey.com/book/detail/14525837.html</w:t>
      </w:r>
    </w:p>
    <w:p>
      <w:r>
        <w:t>更多相关图书推荐：https://www.jiaokey.com</w:t>
      </w:r>
    </w:p>
    <w:p>
      <w:r>
        <w:t>（意）AntonioViviani，（意）GiuseppePezzella著；黄伟，颜力，李洁，李世斌译 其他作品：https://www.jiaokey.com/tag/（意）AntonioViviani，（意）GiuseppePezzella著；黄伟，颜力，李洁，李世斌译.html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关键词搜索：https://www.jiaokey.com/tag/空间任务飞行器的空气动力学和热力学分析.html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