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互联网+精益管理理论研究与实践</w:t>
      </w:r>
    </w:p>
    <w:p>
      <w:r>
        <w:rPr>
          <w:rFonts w:ascii="宋体" w:hAnsi="宋体" w:eastAsia="宋体"/>
          <w:sz w:val="24"/>
        </w:rPr>
        <w:t>汪有刚主编；常海雷，张宏，牛克洪，梁敦仕副主编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互联网+精益管理理论研究与实践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汪有刚主编；常海雷，张宏，牛克洪，梁敦仕副主编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本书出售、求购地址：https://www.jiaokey.com/book/detail/14525903.html</w:t>
      </w:r>
    </w:p>
    <w:p>
      <w:r>
        <w:t>更多相关图书推荐：https://www.jiaokey.com</w:t>
      </w:r>
    </w:p>
    <w:p>
      <w:r>
        <w:t>汪有刚主编；常海雷，张宏，牛克洪，梁敦仕副主编 其他作品：https://www.jiaokey.com/tag/汪有刚主编；常海雷，张宏，牛克洪，梁敦仕副主编.html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关键词搜索：https://www.jiaokey.com/tag/互联网+精益管理理论研究与实践.html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