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每日一课  高年级  买来的拥抱  秋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每日一课  高年级  买来的拥抱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本书出售、求购地址：https://www.jiaokey.com/book/detail/14525985.html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