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有趣的艺术创想游戏=MY VERY FIRST ART COLOURING BOOK</w:t>
      </w:r>
    </w:p>
    <w:p>
      <w:r>
        <w:rPr>
          <w:rFonts w:ascii="宋体" w:hAnsi="宋体" w:eastAsia="宋体"/>
          <w:sz w:val="24"/>
        </w:rPr>
        <w:t>（英）罗西·迪金斯著；李雨凝译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有趣的艺术创想游戏=MY VERY FIRST ART COLOURING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（英）罗西·迪金斯著；李雨凝译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本书出售、求购地址：https://www.jiaokey.com/book/detail/14525992.html</w:t>
      </w:r>
    </w:p>
    <w:p>
      <w:r>
        <w:t>更多相关图书推荐：https://www.jiaokey.com</w:t>
      </w:r>
    </w:p>
    <w:p>
      <w:r>
        <w:t>（英）罗西·迪金斯著；李雨凝译 其他作品：https://www.jiaokey.com/tag/（英）罗西·迪金斯著；李雨凝译.html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关键词搜索：https://www.jiaokey.com/tag/有趣的艺术创想游戏=MY VERY FIRST ART COLOURING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