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音乐  大班  下  共7册</w:t>
      </w:r>
    </w:p>
    <w:p>
      <w:r>
        <w:t>作者：生本教育研究中心主编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音乐  大班  下  共7册 评论地址：https://www.jiaokey.com/book/detail/14526000.html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