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记事写人的基本方法</w:t>
      </w:r>
    </w:p>
    <w:p>
      <w:r>
        <w:rPr>
          <w:rFonts w:ascii="宋体" w:hAnsi="宋体" w:eastAsia="宋体"/>
          <w:sz w:val="24"/>
        </w:rPr>
        <w:t>平沙雁主编；岳冬梅，李惜文编写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6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6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记事写人的基本方法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平沙雁主编；岳冬梅，李惜文编写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本书出售、求购地址：https://www.jiaokey.com/book/detail/14526019.html</w:t>
      </w:r>
    </w:p>
    <w:p>
      <w:r>
        <w:t>更多相关图书推荐：https://www.jiaokey.com</w:t>
      </w:r>
    </w:p>
    <w:p>
      <w:r>
        <w:t>平沙雁主编；岳冬梅，李惜文编写 其他作品：https://www.jiaokey.com/tag/平沙雁主编；岳冬梅，李惜文编写.html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关键词搜索：https://www.jiaokey.com/tag/作文(学科: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