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书名：中国古代皇帝祭祀研究</w:t>
      </w:r>
    </w:p>
    <w:p>
      <w:r>
        <w:t>作者：（日）金子修一著</w:t>
      </w:r>
    </w:p>
    <w:p>
      <w:r>
        <w:t>出版社：西安:西北大学出版社,2018.10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中国古代皇帝祭祀研究 评论地址：https://www.jiaokey.com/book/detail/14526182.html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