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书名：情绪认知  在复杂的世界里，做个明白人</w:t>
      </w:r>
    </w:p>
    <w:p>
      <w:r>
        <w:t>作者：尹惟楚著</w:t>
      </w:r>
    </w:p>
    <w:p>
      <w:r>
        <w:t>出版社：南昌:百花洲文艺出版社,2019.02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情绪认知  在复杂的世界里，做个明白人 评论地址：https://www.jiaokey.com/book/detail/14526222.html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