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中国影视产品网络满意度研究  2018版</w:t>
      </w:r>
    </w:p>
    <w:p>
      <w:r>
        <w:rPr>
          <w:rFonts w:ascii="宋体" w:hAnsi="宋体" w:eastAsia="宋体"/>
          <w:sz w:val="24"/>
        </w:rPr>
        <w:t>浙江传媒学院受众满意度研究团队著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中国影视产品网络满意度研究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浙江传媒学院受众满意度研究团队著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本书出售、求购地址：https://www.jiaokey.com/book/detail/14526243.html</w:t>
      </w:r>
    </w:p>
    <w:p>
      <w:r>
        <w:t>更多相关图书推荐：https://www.jiaokey.com</w:t>
      </w:r>
    </w:p>
    <w:p>
      <w:r>
        <w:t>浙江传媒学院受众满意度研究团队著 其他作品：https://www.jiaokey.com/tag/浙江传媒学院受众满意度研究团队著.html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关键词搜索：https://www.jiaokey.com/tag/中国影视产品网络满意度研究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