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我喜欢安妮</w:t>
      </w:r>
    </w:p>
    <w:p>
      <w:r>
        <w:t>作者：（比）吉多·范·西纳顿著绘；刘丙钧译创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我喜欢安妮 评论地址：https://www.jiaokey.com/book/detail/14526327.html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