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大武士瑞奇</w:t>
      </w:r>
    </w:p>
    <w:p>
      <w:r>
        <w:t>作者：（比）吉多·范·西纳顿著绘；高洪波译创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大武士瑞奇 评论地址：https://www.jiaokey.com/book/detail/14526329.html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