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书名：折耳兔瑞奇快乐成长图画书  瑞奇当大哥哥了</w:t>
      </w:r>
    </w:p>
    <w:p>
      <w:r>
        <w:t>作者：（比）吉多·范·西纳顿著绘；白冰译创</w:t>
      </w:r>
    </w:p>
    <w:p>
      <w:r>
        <w:t>出版社：北京:中国少年儿童出版社,2018.07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折耳兔瑞奇快乐成长图画书  瑞奇当大哥哥了 评论地址：https://www.jiaokey.com/book/detail/14526330.html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