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书名：蛋先生摔下去以后</w:t>
      </w:r>
    </w:p>
    <w:p>
      <w:r>
        <w:t>作者：（美）丹·桑塔特文图；杨玲玲，彭懿译</w:t>
      </w:r>
    </w:p>
    <w:p>
      <w:r>
        <w:t>出版社：南昌:二十一世纪出版社,2018.08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蛋先生摔下去以后 评论地址：https://www.jiaokey.com/book/detail/14526369.html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