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书名：饿肚子的大灰狼</w:t>
      </w:r>
    </w:p>
    <w:p>
      <w:r>
        <w:t>作者：（日）安井季子文；（日）大冢民江图；赵玉皎译</w:t>
      </w:r>
    </w:p>
    <w:p>
      <w:r>
        <w:t>出版社：北京:北京理工大学出版社,2018.05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饿肚子的大灰狼 评论地址：https://www.jiaokey.com/book/detail/14526443.html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