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书名：咔嗒咔嗒电车</w:t>
      </w:r>
    </w:p>
    <w:p>
      <w:r>
        <w:t>作者：（日）菅野由贵子文图；赵玉皎译</w:t>
      </w:r>
    </w:p>
    <w:p>
      <w:r>
        <w:t>出版社：北京:北京理工大学出版社,2018.05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咔嗒咔嗒电车 评论地址：https://www.jiaokey.com/book/detail/14526445.html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