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书名：我用双手去爱你  中英双语版</w:t>
      </w:r>
    </w:p>
    <w:p>
      <w:r>
        <w:t>作者：（美）戴安娜·亚当斯著；（美）佩琪·凯瑟绘；孙慧阳译</w:t>
      </w:r>
    </w:p>
    <w:p>
      <w:r>
        <w:t>出版社：天津:天津人民美术出版社,2018.05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我用双手去爱你  中英双语版 评论地址：https://www.jiaokey.com/book/detail/14526461.html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