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书名：小小暖房子  爱是我们在一起</w:t>
      </w:r>
    </w:p>
    <w:p>
      <w:r>
        <w:t>作者:莉莉·拉洪洁著绘；李颖妮译</w:t>
      </w:r>
    </w:p>
    <w:p>
      <w:r>
        <w:t>出版社:北京联合出版公司,2018.09</w:t>
      </w:r>
    </w:p>
    <w:p>
      <w:r>
        <w:t>出版日期：</w:t>
      </w:r>
    </w:p>
    <w:p>
      <w:r>
        <w:t>总页数：33</w:t>
      </w:r>
    </w:p>
    <w:p>
      <w:r>
        <w:t>更多请访问教客网:www.jiaokey.com</w:t>
      </w:r>
    </w:p>
    <w:p>
      <w:r>
        <w:t>小小暖房子  爱是我们在一起评论地址：https://www.jiaokey.com/book/detail/14526474.html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