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书名：快乐四人组</w:t>
      </w:r>
    </w:p>
    <w:p>
      <w:r>
        <w:t>作者：（马来西亚）许友彬著；</w:t>
      </w:r>
    </w:p>
    <w:p>
      <w:r>
        <w:t>出版社：青岛:青岛出版社,2017.10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快乐四人组 评论地址：https://www.jiaokey.com/book/detail/14526570.html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