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讲给大家的中国历史  4  帝国的昂扬精神</w:t>
      </w:r>
    </w:p>
    <w:p>
      <w:r>
        <w:rPr>
          <w:rFonts w:ascii="宋体" w:hAnsi="宋体" w:eastAsia="宋体"/>
          <w:sz w:val="24"/>
        </w:rPr>
        <w:t>杨照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讲给大家的中国历史  4  帝国的昂扬精神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9787508690710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讲给大家的中国历史》系列（全13册）考察了中国从新石器时代到清王朝结束数千年的历史轨迹，充分运用近百年历史学和考古学的丰硕成果，以广泛的社会结构、社会思潮、文学艺术、百姓生活为切入点，将那些被搁置在学术象牙塔的新知识、新方法一一呈现给普通读者。在系列第4册《帝国的昂扬精神》中，你会看到：汉初七十年其实和秦朝并没有太大的区别，只是在执行法律上没那么僵硬；西汉盛期的一个特点就是自信，通过华丽的文字和强有力的行动体现出来；董仲舒的儒学混杂了方士的阴阳五行和谶纬之术；司马迁在讲匈奴问题的时候，用了三篇列传，排序很有讲究，意味深长；王莽的前半生几乎可以和周公媲美，然而他的后半生，被文人士大夫批判了近两千年……《讲给大家的中国历史》系列（全13册），中信出版集团·见识城邦2018年陆续推出:讲给大家的中国历史01中国是怎么出现的讲给大家的中国历史02文明的基因讲给大家的中国历史03从列国到帝国讲给大家的中国历史04帝国的昂扬精神讲给大家的中国历史05危机与考验讲给大家的中国历史06大分裂时代讲给大家的中国历史07新帝国的试验讲给大家的中国历史08新时代的开端讲给大家的中国历史09分裂与互动讲给大家的中国历史10世界性帝国讲给大家的中国历史11光明与黑暗并存的时代讲给大家的中国历史12帝国的千年变局讲给大家的中国历史13希望与绝望交杂的时代。</w:t>
      </w:r>
    </w:p>
    <w:p/>
    <w:p>
      <w:r>
        <w:t>本书出售、求购地址：https://www.jiaokey.com/book/detail/14526575.html</w:t>
      </w:r>
    </w:p>
    <w:p>
      <w:r>
        <w:t>更多普及读物图书推荐：https://www.jiaokey.com</w:t>
      </w:r>
    </w:p>
    <w:p>
      <w:r>
        <w:t>杨照 其他作品：https://www.jiaokey.com/tag/杨照.html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