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书名：花香到处流传</w:t>
      </w:r>
    </w:p>
    <w:p>
      <w:r>
        <w:t>作者：曹文轩著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花香到处流传 评论地址：https://www.jiaokey.com/book/detail/14526582.html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