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书名：教养在生活的细节里  妈妈是永远的老师</w:t>
      </w:r>
    </w:p>
    <w:p>
      <w:r>
        <w:t>作者：蔡颖卿著</w:t>
      </w:r>
    </w:p>
    <w:p>
      <w:r>
        <w:t>出版社：北京时代华文书局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教养在生活的细节里  妈妈是永远的老师 评论地址：https://www.jiaokey.com/book/detail/14526621.html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