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书名：八十天环游地球</w:t>
      </w:r>
    </w:p>
    <w:p>
      <w:r>
        <w:t>作者：郑克鲁主编；（法）儒勒·凡尔纳著；郑克鲁译</w:t>
      </w:r>
    </w:p>
    <w:p>
      <w:r>
        <w:t>出版社：合肥:安徽少年儿童出版社,2019.01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八十天环游地球 评论地址：https://www.jiaokey.com/book/detail/14526633.html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