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书名：我睡不着</w:t>
      </w:r>
    </w:p>
    <w:p>
      <w:r>
        <w:t>作者：（日）入山智著绘；田秀娟译</w:t>
      </w:r>
    </w:p>
    <w:p>
      <w:r>
        <w:t>出版社：上海:上海文化出版社,2018.12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我睡不着 评论地址：https://www.jiaokey.com/book/detail/14526654.html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