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书名：那些叫人脑洞大开的趣味问答</w:t>
      </w:r>
    </w:p>
    <w:p>
      <w:r>
        <w:t>作者：@微博问答编著</w:t>
      </w:r>
    </w:p>
    <w:p>
      <w:r>
        <w:t>出版社：北京:中国友谊出版公司,2018.06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那些叫人脑洞大开的趣味问答 评论地址：https://www.jiaokey.com/book/detail/14526661.html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