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我不要去幼儿园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超人兔系列  我不要去幼儿园 评论地址：https://www.jiaokey.com/book/detail/14526686.html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