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书名：超人兔系列  超人兔</w:t>
      </w:r>
    </w:p>
    <w:p>
      <w:r>
        <w:t>作者：（法）丝特法妮·布莱克文图；武娟译</w:t>
      </w:r>
    </w:p>
    <w:p>
      <w:r>
        <w:t>出版社：二十一世纪出版社集团,2018.05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超人兔系列  超人兔 评论地址：https://www.jiaokey.com/book/detail/14526687.html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