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书名：去加格达奇的火车</w:t>
      </w:r>
    </w:p>
    <w:p>
      <w:r>
        <w:t>作者：鲍尔吉·原野著</w:t>
      </w:r>
    </w:p>
    <w:p>
      <w:r>
        <w:t>出版社：长春:时代文艺出版社,2019.01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去加格达奇的火车 评论地址：https://www.jiaokey.com/book/detail/14526694.html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