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书名：史海一粟</w:t>
      </w:r>
    </w:p>
    <w:p>
      <w:r>
        <w:t>作者：朱子彦编撰</w:t>
      </w:r>
    </w:p>
    <w:p>
      <w:r>
        <w:t>出版社：上海:文汇出版社,2018.08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史海一粟 评论地址：https://www.jiaokey.com/book/detail/14527163.html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