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文化碰撞中的中西语言及文化对比研究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文化碰撞中的中西语言及文化对比研究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本书出售、求购地址：https://www.jiaokey.com/book/detail/14527204.html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关键词搜索：https://www.jiaokey.com/tag/文化碰撞中的中西语言及文化对比研究.html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