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书名：轻吟浅唱  折花映春  品古典诗词之美  双色  含微课</w:t>
      </w:r>
    </w:p>
    <w:p>
      <w:r>
        <w:t>作者：施旸主编</w:t>
      </w:r>
    </w:p>
    <w:p>
      <w:r>
        <w:t>出版社：上海：上海交通大学出版社</w:t>
      </w:r>
    </w:p>
    <w:p>
      <w:r>
        <w:t>出版日期：2018.08</w:t>
      </w:r>
    </w:p>
    <w:p>
      <w:r>
        <w:t>总页数：190</w:t>
      </w:r>
    </w:p>
    <w:p>
      <w:r>
        <w:t>更多请访问教客网: www.jiaokey.com</w:t>
      </w:r>
    </w:p>
    <w:p>
      <w:r>
        <w:t>轻吟浅唱  折花映春  品古典诗词之美  双色  含微课 评论地址：https://www.jiaokey.com/book/detail/14527237.html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