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非常规油气储层体积改造裂缝扩展与织网机理研究</w:t>
      </w:r>
    </w:p>
    <w:p>
      <w:r>
        <w:rPr>
          <w:rFonts w:ascii="宋体" w:hAnsi="宋体" w:eastAsia="宋体"/>
          <w:sz w:val="24"/>
        </w:rPr>
        <w:t>周德胜著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非常规油气储层体积改造裂缝扩展与织网机理研究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本书出售、求购地址：https://www.jiaokey.com/book/detail/14527464.html</w:t>
      </w:r>
    </w:p>
    <w:p>
      <w:r>
        <w:t>更多相关图书推荐：https://www.jiaokey.com</w:t>
      </w:r>
    </w:p>
    <w:p>
      <w:r>
        <w:t>周德胜著 其他作品：https://www.jiaokey.com/tag/周德胜著.html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关键词搜索：https://www.jiaokey.com/tag/非常规油气储层体积改造裂缝扩展与织网机理研究.html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