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2019MBA、MPA、MPAcc管理类联考数学快速解题技巧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2019MBA、MPA、MPAcc管理类联考数学快速解题技巧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本书出售、求购地址：https://www.jiaokey.com/book/detail/14527633.html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关键词搜索：https://www.jiaokey.com/tag/2019MBA、MPA、MPAcc管理类联考数学快速解题技巧.html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