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旧笺别痕  二冷堂近现代名人手札札记</w:t>
      </w:r>
    </w:p>
    <w:p>
      <w:r>
        <w:rPr>
          <w:rFonts w:ascii="宋体" w:hAnsi="宋体" w:eastAsia="宋体"/>
          <w:sz w:val="24"/>
        </w:rPr>
        <w:t>胡建平著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旧笺别痕  二冷堂近现代名人手札札记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本书出售、求购地址：https://www.jiaokey.com/book/detail/14527775.html</w:t>
      </w:r>
    </w:p>
    <w:p>
      <w:r>
        <w:t>更多相关图书推荐：https://www.jiaokey.com</w:t>
      </w:r>
    </w:p>
    <w:p>
      <w:r>
        <w:t>胡建平著 其他作品：https://www.jiaokey.com/tag/胡建平著.html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关键词搜索：https://www.jiaokey.com/tag/旧笺别痕  二冷堂近现代名人手札札记.html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