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书名：旧笺别痕  辑2  二冷堂近现代名人手札札记</w:t>
      </w:r>
    </w:p>
    <w:p>
      <w:r>
        <w:t>作者：胡建平著</w:t>
      </w:r>
    </w:p>
    <w:p>
      <w:r>
        <w:t>出版社：济南:山东文艺出版社,2014.09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旧笺别痕  辑2  二冷堂近现代名人手札札记 评论地址：https://www.jiaokey.com/book/detail/14527776.html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