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书名：三个非比寻常的海盗</w:t>
      </w:r>
    </w:p>
    <w:p>
      <w:r>
        <w:t>作者：（法）托马斯·布勒托诺文；（法）珀西瓦尔·巴里耶图；高菲译</w:t>
      </w:r>
    </w:p>
    <w:p>
      <w:r>
        <w:t>出版社：西安:陕西人民教育出版社,2018.06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三个非比寻常的海盗 评论地址：https://www.jiaokey.com/book/detail/14527890.html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