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书名：月光森林</w:t>
      </w:r>
    </w:p>
    <w:p>
      <w:r>
        <w:t>作者：（英）帕特利娅·麦肯锡文图；李唯一译</w:t>
      </w:r>
    </w:p>
    <w:p>
      <w:r>
        <w:t>出版社：长江少年儿童出版社,2018.07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月光森林 评论地址：https://www.jiaokey.com/book/detail/14527902.html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