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追寻马可·波罗的足迹</w:t>
      </w:r>
    </w:p>
    <w:p>
      <w:r>
        <w:t>作者：（法）桑德琳·米尔扎著；（美）张力绘；苏迪译</w:t>
      </w:r>
    </w:p>
    <w:p>
      <w:r>
        <w:t>出版社：北京：人民文学出版社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历史的足迹  追寻马可·波罗的足迹 评论地址：https://www.jiaokey.com/book/detail/14527906.html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