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书名：狐狸和乌鸦</w:t>
      </w:r>
    </w:p>
    <w:p>
      <w:r>
        <w:t>作者：（伊朗）艾哈迈德·阿克巴尔普尔著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狐狸和乌鸦 评论地址：https://www.jiaokey.com/book/detail/14527919.html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