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书名：《我的世界》探索书  Minecraft游戏与趣味实验</w:t>
      </w:r>
    </w:p>
    <w:p>
      <w:r>
        <w:t>作者：（美）约翰·米勒（JohnMiller），（美）克里斯·福内尔·斯科特（ChrisFornellScott）著；宋钰青，nenn译</w:t>
      </w:r>
    </w:p>
    <w:p>
      <w:r>
        <w:t>出版社：北京：人民邮电出版社</w:t>
      </w:r>
    </w:p>
    <w:p>
      <w:r>
        <w:t>出版日期：2018</w:t>
      </w:r>
    </w:p>
    <w:p>
      <w:r>
        <w:t>总页数：143</w:t>
      </w:r>
    </w:p>
    <w:p>
      <w:r>
        <w:t>更多请访问教客网: www.jiaokey.com</w:t>
      </w:r>
    </w:p>
    <w:p>
      <w:r>
        <w:t>《我的世界》探索书  Minecraft游戏与趣味实验 评论地址：https://www.jiaokey.com/book/detail/14527961.html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