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书名：蚂蚁军团</w:t>
      </w:r>
    </w:p>
    <w:p>
      <w:r>
        <w:t>作者：（日）武田美穗文图；李丹译</w:t>
      </w:r>
    </w:p>
    <w:p>
      <w:r>
        <w:t>出版社：</w:t>
      </w:r>
    </w:p>
    <w:p>
      <w:r>
        <w:t>出版日期：2018.10</w:t>
      </w:r>
    </w:p>
    <w:p>
      <w:r>
        <w:t>总页数：28</w:t>
      </w:r>
    </w:p>
    <w:p>
      <w:r>
        <w:t>更多请访问教客网: www.jiaokey.com</w:t>
      </w:r>
    </w:p>
    <w:p>
      <w:r>
        <w:t>蚂蚁军团 评论地址：https://www.jiaokey.com/book/detail/14527965.html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