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书名：我的第一次小小发现  怕怕咚</w:t>
      </w:r>
    </w:p>
    <w:p>
      <w:r>
        <w:t>作者：（日）武田美穗文图；李丹译</w:t>
      </w:r>
    </w:p>
    <w:p>
      <w:r>
        <w:t>出版社：北京:九州出版社,2018.07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我的第一次小小发现  怕怕咚 评论地址：https://www.jiaokey.com/book/detail/14527967.html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