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这是谁的脚印？</w:t>
      </w:r>
    </w:p>
    <w:p>
      <w:r>
        <w:rPr>
          <w:rFonts w:ascii="宋体" w:hAnsi="宋体" w:eastAsia="宋体"/>
          <w:sz w:val="24"/>
        </w:rPr>
        <w:t>（日）薮内正幸文图；黄锐译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这是谁的脚印？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（日）薮内正幸文图；黄锐译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本书出售、求购地址：https://www.jiaokey.com/book/detail/14527982.html</w:t>
      </w:r>
    </w:p>
    <w:p>
      <w:r>
        <w:t>更多相关图书推荐：https://www.jiaokey.com</w:t>
      </w:r>
    </w:p>
    <w:p>
      <w:r>
        <w:t>（日）薮内正幸文图；黄锐译 其他作品：https://www.jiaokey.com/tag/（日）薮内正幸文图；黄锐译.html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关键词搜索：https://www.jiaokey.com/tag/这是谁的脚印？.html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