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杰克船长与海盗</w:t>
      </w:r>
    </w:p>
    <w:p>
      <w:r>
        <w:rPr>
          <w:rFonts w:ascii="宋体" w:hAnsi="宋体" w:eastAsia="宋体"/>
          <w:sz w:val="24"/>
        </w:rPr>
        <w:t>（英）彼得·本特利著；（英）海伦·奥克森伯里绘；陈科慧译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杰克船长与海盗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（英）彼得·本特利著；（英）海伦·奥克森伯里绘；陈科慧译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本书出售、求购地址：https://www.jiaokey.com/book/detail/14527991.html</w:t>
      </w:r>
    </w:p>
    <w:p>
      <w:r>
        <w:t>更多相关图书推荐：https://www.jiaokey.com</w:t>
      </w:r>
    </w:p>
    <w:p>
      <w:r>
        <w:t>（英）彼得·本特利著；（英）海伦·奥克森伯里绘；陈科慧译 其他作品：https://www.jiaokey.com/tag/（英）彼得·本特利著；（英）海伦·奥克森伯里绘；陈科慧译.html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关键词搜索：https://www.jiaokey.com/tag/杰克船长与海盗.html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