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书名：植物变形记  典藏版</w:t>
      </w:r>
    </w:p>
    <w:p>
      <w:r>
        <w:t>作者：（德）歌德著；范娟译</w:t>
      </w:r>
    </w:p>
    <w:p>
      <w:r>
        <w:t>出版社：重庆:重庆大学出版社,2018.08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植物变形记  典藏版 评论地址：https://www.jiaokey.com/book/detail/14528005.html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