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金骏马民族儿童文学精品  少年阿克泰的等待</w:t>
      </w:r>
    </w:p>
    <w:p>
      <w:r>
        <w:rPr>
          <w:rFonts w:ascii="宋体" w:hAnsi="宋体" w:eastAsia="宋体"/>
          <w:sz w:val="24"/>
        </w:rPr>
        <w:t>（维吾尔族）麦合木提·尤勒瓦斯，（维吾尔族）狄力木拉提·泰来提译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金骏马民族儿童文学精品  少年阿克泰的等待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（维吾尔族）麦合木提·尤勒瓦斯，（维吾尔族）狄力木拉提·泰来提译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本书出售、求购地址：https://www.jiaokey.com/book/detail/14528018.html</w:t>
      </w:r>
    </w:p>
    <w:p>
      <w:r>
        <w:t>更多相关图书推荐：https://www.jiaokey.com</w:t>
      </w:r>
    </w:p>
    <w:p>
      <w:r>
        <w:t>（维吾尔族）麦合木提·尤勒瓦斯，（维吾尔族）狄力木拉提·泰来提译 其他作品：https://www.jiaokey.com/tag/（维吾尔族）麦合木提·尤勒瓦斯，（维吾尔族）狄力木拉提·泰来提译.html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关键词搜索：https://www.jiaokey.com/tag/金骏马民族儿童文学精品  少年阿克泰的等待.html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