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叽里咕噜的哲学  4  鬼是什么，好吃吗？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叽里咕噜的哲学  4  鬼是什么，好吃吗？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本书出售、求购地址：https://www.jiaokey.com/book/detail/14528118.html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关键词搜索：https://www.jiaokey.com/tag/叽里咕噜的哲学  4  鬼是什么，好吃吗？.html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