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冒险岛数学秘密日记  6  转校生伊美的古怪发明</w:t>
      </w:r>
    </w:p>
    <w:p>
      <w:r>
        <w:rPr>
          <w:rFonts w:ascii="宋体" w:hAnsi="宋体" w:eastAsia="宋体"/>
          <w:sz w:val="24"/>
        </w:rPr>
        <w:t>杜勇俊著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冒险岛数学秘密日记  6  转校生伊美的古怪发明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杜勇俊著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本书出售、求购地址：https://www.jiaokey.com/book/detail/14528131.html</w:t>
      </w:r>
    </w:p>
    <w:p>
      <w:r>
        <w:t>更多相关图书推荐：https://www.jiaokey.com</w:t>
      </w:r>
    </w:p>
    <w:p>
      <w:r>
        <w:t>杜勇俊著 其他作品：https://www.jiaokey.com/tag/杜勇俊著.html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关键词搜索：https://www.jiaokey.com/tag/冒险岛数学秘密日记  6  转校生伊美的古怪发明.html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